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上善若水</w:t>
      </w:r>
    </w:p>
    <w:p>
      <w:r>
        <w:rPr>
          <w:rFonts w:ascii="宋体" w:hAnsi="宋体" w:eastAsia="宋体"/>
          <w:sz w:val="24"/>
        </w:rPr>
        <w:t>王传宏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上善若水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978-7-5426-8422-6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长篇报告文学《上善若水》聚焦一群与大海、与水息息相关的人们的命运。他们心怀“国之大者”，驰骋于国际舞台，为世界传递属于中国的声音。带来中国的海洋理念，中国的立场与实践；他们以执着与汗水，鼓荡起与生产实践相结合的巨大力量，共同塑造出“养殖大国...</w:t>
      </w:r>
    </w:p>
    <w:p/>
    <w:p>
      <w:r>
        <w:t>本书出售、求购地址：https://www.jiaokey.com/book/detail/15598280.html</w:t>
      </w:r>
    </w:p>
    <w:p>
      <w:r>
        <w:t>更多相关图书推荐：https://www.jiaokey.com</w:t>
      </w:r>
    </w:p>
    <w:p>
      <w:r>
        <w:t>王传宏 其他作品：https://www.jiaokey.com/tag/王传宏.html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