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上消化道内镜诊断培训 上</w:t>
      </w:r>
    </w:p>
    <w:p>
      <w:r>
        <w:rPr>
          <w:rFonts w:ascii="宋体" w:hAnsi="宋体" w:eastAsia="宋体"/>
          <w:sz w:val="24"/>
        </w:rPr>
        <w:t>平泽俊明著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上消化道内镜诊断培训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平泽俊明著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978-7-5591-3996-2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轻松洒脱的会话形式，易懂地解说内镜诊疗的诀窍，包括丰富的内镜图片和治疗的图片，一眼就能理解内镜插入和观察的要点。上卷以咽-食道胃接合部为中心进行解读。特别介绍了癌症的诊疗观察和病变部位手术的诀窍，是指导医生有效进行上消化道内镜检查的很好的资料。</w:t>
      </w:r>
    </w:p>
    <w:p/>
    <w:p>
      <w:r>
        <w:t>本书出售、求购地址：https://www.jiaokey.com/book/detail/15597777.html</w:t>
      </w:r>
    </w:p>
    <w:p>
      <w:r>
        <w:t>更多相关图书推荐：https://www.jiaokey.com</w:t>
      </w:r>
    </w:p>
    <w:p>
      <w:r>
        <w:t>平泽俊明著 其他作品：https://www.jiaokey.com/tag/平泽俊明著.html</w:t>
      </w:r>
    </w:p>
    <w:p>
      <w:r>
        <w:t>关键词搜索：https://www.jiaokey.com/tag/上消化道内镜诊断培训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