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中世武士团</w:t>
      </w:r>
    </w:p>
    <w:p>
      <w:r>
        <w:rPr>
          <w:rFonts w:ascii="宋体" w:hAnsi="宋体" w:eastAsia="宋体"/>
          <w:sz w:val="24"/>
        </w:rPr>
        <w:t>日本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中世武士团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7-5403-7816-5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中国历史-文化-中国-政治-传记-军事-民国-manju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史籍、文书、文学作品、碑刻以及考古学、民俗学资料等，鲜活地描绘了“中世武士团”这一社会群体的实相与特征：与“土地”密切相连的“家”支配权的独立性、武士的生活及观念、10世纪初武士团的面貌、通向镰仓武士团的过程、“板碑”讲述的武士团的历...</w:t>
      </w:r>
    </w:p>
    <w:p/>
    <w:p>
      <w:r>
        <w:t>本书出售、求购地址：https://www.jiaokey.com/book/detail/15597672.html</w:t>
      </w:r>
    </w:p>
    <w:p>
      <w:r>
        <w:t>更多相关图书推荐：https://www.jiaokey.com</w:t>
      </w:r>
    </w:p>
    <w:p>
      <w:r>
        <w:t>日本 其他作品：https://www.jiaokey.com/tag/日本.html</w:t>
      </w:r>
    </w:p>
    <w:p>
      <w:r>
        <w:t>关键词搜索：https://www.jiaokey.com/tag/中国历史-文化-中国-政治-传记-军事-民国-manju.html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