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甲午战争中的北洋舰队</w:t>
      </w:r>
    </w:p>
    <w:p>
      <w:r>
        <w:rPr>
          <w:rFonts w:ascii="宋体" w:hAnsi="宋体" w:eastAsia="宋体"/>
          <w:sz w:val="24"/>
        </w:rPr>
        <w:t>朱小平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甲午战争中的北洋舰队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978-7-205-11451-0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甲午战争中的北洋舰队》用全视角回顾了创建北洋海军的历程，再现了甲午大海战的恢宏场面，深刻揭示北洋舰队覆灭的迷离真相，力争还原李鸿章、丁汝昌、邓世昌、刘步蟾、林泰曾等众多历史人物的真实形象，有助于读者更深层次地认知战争的时代背景，更细致入微地观察战争的历史细节。</w:t>
      </w:r>
    </w:p>
    <w:p/>
    <w:p>
      <w:r>
        <w:t>本书出售、求购地址：https://www.jiaokey.com/book/detail/15597615.html</w:t>
      </w:r>
    </w:p>
    <w:p>
      <w:r>
        <w:t>更多相关图书推荐：https://www.jiaokey.com</w:t>
      </w:r>
    </w:p>
    <w:p>
      <w:r>
        <w:t>朱小平 其他作品：https://www.jiaokey.com/tag/朱小平.html</w:t>
      </w:r>
    </w:p>
    <w:p>
      <w:r>
        <w:t>关键词搜索：https://www.jiaokey.com/tag/甲午战争中的北洋舰队.html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