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</w:t>
      </w:r>
    </w:p>
    <w:p>
      <w:r>
        <w:rPr>
          <w:rFonts w:ascii="宋体" w:hAnsi="宋体" w:eastAsia="宋体"/>
          <w:sz w:val="24"/>
        </w:rPr>
        <w:t>陈家胜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978-7-203-13727-6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不仅围绕“发展”与“融入”两大主题展开,还探讨了驻村工作队、市场主体等各方帮扶力量如何通过真情和奉献来诠释责任担当。小说生动展现了帮扶团队如何运用易地扶贫搬迁、产业就业等帮扶手段,助力仙掌村村民及幸福安置区居民挣脱贫困,实现物质和精神上的双重飞跃。这种“破茧成蝶”的描绘,不仅象征着村民们从贫困到富裕的转变,更寓意着他们在面对生活困境时,勇敢追求梦想、实现自我价值。</w:t>
      </w:r>
    </w:p>
    <w:p/>
    <w:p>
      <w:r>
        <w:t>本书出售、求购地址：https://www.jiaokey.com/book/detail/15596877.html</w:t>
      </w:r>
    </w:p>
    <w:p>
      <w:r>
        <w:t>更多相关图书推荐：https://www.jiaokey.com</w:t>
      </w:r>
    </w:p>
    <w:p>
      <w:r>
        <w:t>陈家胜 其他作品：https://www.jiaokey.com/tag/陈家胜.html</w:t>
      </w:r>
    </w:p>
    <w:p>
      <w:r>
        <w:t>关键词搜索：https://www.jiaokey.com/tag/破茧.html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