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大宋悬疑录  貔貅刑</w:t>
      </w:r>
    </w:p>
    <w:p>
      <w:r>
        <w:rPr>
          <w:rFonts w:ascii="宋体" w:hAnsi="宋体" w:eastAsia="宋体"/>
          <w:sz w:val="24"/>
        </w:rPr>
        <w:t>记无忌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大宋悬疑录  貔貅刑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978-7-5594-8823-7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貔貅，有嘴无肛，纳食四方之财而不泄，历来被视为招财进宝的镇宅瑞兽。然而，貔貅刑，却是大宋熙宁年间一种悄然流行的可怕瘟疫。诡异的是，这种瘟疫只感染富商权贵，令他们闻风丧胆，又有口难言。而传染的源头，是一件珍贵的墨玉貔貅——不论抛弃，还是毁坏，...</w:t>
      </w:r>
    </w:p>
    <w:p/>
    <w:p>
      <w:r>
        <w:t>本书出售、求购地址：https://www.jiaokey.com/book/detail/15596829.html</w:t>
      </w:r>
    </w:p>
    <w:p>
      <w:r>
        <w:t>更多相关图书推荐：https://www.jiaokey.com</w:t>
      </w:r>
    </w:p>
    <w:p>
      <w:r>
        <w:t>记无忌 其他作品：https://www.jiaokey.com/tag/记无忌.html</w:t>
      </w:r>
    </w:p>
    <w:p>
      <w:r>
        <w:t>关键词搜索：https://www.jiaokey.com/tag/大宋悬疑录  貔貅刑.html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