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丁丁历险记  丁丁在西藏&amp;amp;绿宝石失窃案</w:t>
      </w:r>
    </w:p>
    <w:p>
      <w:r>
        <w:rPr>
          <w:rFonts w:ascii="宋体" w:hAnsi="宋体" w:eastAsia="宋体"/>
          <w:sz w:val="24"/>
        </w:rPr>
        <w:t>（比）埃尔热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丁丁历险记  丁丁在西藏&amp;amp;绿宝石失窃案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（比）埃尔热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978-7-5148-9284-0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“丁丁历险记”是世界经典的连环漫画作品，在全球都有着巨大的影响力。本书正是其中一册。《丁丁在西藏》讲述了：凭借着强烈的预感，更缘于对友情的无比忠诚，丁丁和船长再度踏上了一次艰难的惊险之旅。他们远赴尼泊尔，在当地向导的帮助下，攀登高原，翻越雪...</w:t>
      </w:r>
    </w:p>
    <w:p/>
    <w:p>
      <w:r>
        <w:t>本书出售、求购地址：https://www.jiaokey.com/book/detail/15596749.html</w:t>
      </w:r>
    </w:p>
    <w:p>
      <w:r>
        <w:t>更多相关图书推荐：https://www.jiaokey.com</w:t>
      </w:r>
    </w:p>
    <w:p>
      <w:r>
        <w:t>（比）埃尔热 其他作品：https://www.jiaokey.com/tag/（比）埃尔热.html</w:t>
      </w:r>
    </w:p>
    <w:p>
      <w:r>
        <w:t>关键词搜索：https://www.jiaokey.com/tag/丁丁历险记  丁丁在西藏&amp;amp;绿宝石失窃案.html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