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奥托卡王的权杖&amp;金钳螃蟹贩毒集团</w:t>
      </w:r>
    </w:p>
    <w:p>
      <w:r>
        <w:rPr>
          <w:rFonts w:ascii="宋体" w:hAnsi="宋体" w:eastAsia="宋体"/>
          <w:sz w:val="24"/>
        </w:rPr>
        <w:t>（比）埃尔热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奥托卡王的权杖&amp;金钳螃蟹贩毒集团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978-7-5148-9286-4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丁丁历险记”是世界经典的连环漫画作品，在全球都有着巨大的影响力。本书正是其中一册。《奥托卡王的权杖》讲述了：一个丢失的公文包让丁丁结识了哈朗毕克教授，更让他作为教授的助手来到了地处巴尔干半岛上的西尔达维亚。综合各种情况分析，丁丁意识到：在...</w:t>
      </w:r>
    </w:p>
    <w:p/>
    <w:p>
      <w:r>
        <w:t>本书出售、求购地址：https://www.jiaokey.com/book/detail/15596717.html</w:t>
      </w:r>
    </w:p>
    <w:p>
      <w:r>
        <w:t>更多相关图书推荐：https://www.jiaokey.com</w:t>
      </w:r>
    </w:p>
    <w:p>
      <w:r>
        <w:t>（比）埃尔热 其他作品：https://www.jiaokey.com/tag/（比）埃尔热.html</w:t>
      </w:r>
    </w:p>
    <w:p>
      <w:r>
        <w:t>关键词搜索：https://www.jiaokey.com/tag/丁丁历险记 奥托卡王的权杖&amp;金钳螃蟹贩毒集团.html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