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劳动教育综合育人功能实践案例研究</w:t>
      </w:r>
    </w:p>
    <w:p>
      <w:r>
        <w:rPr>
          <w:rFonts w:ascii="宋体" w:hAnsi="宋体" w:eastAsia="宋体"/>
          <w:sz w:val="24"/>
        </w:rPr>
        <w:t>舒艳琴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劳动教育综合育人功能实践案例研究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舒艳琴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978-7-5704-6948-2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主要围绕“以劳带全”的学校“千卉课程”建设实施课程案例,全面介绍了劳动教育促五青融合的路径及方法。本书记录了武汉市光谷第二十五小学自2020年起，以“以劳带全”为核心理念探索实施了指向小学生劳动素养培育的“千卉课程”建设研究。在研究过程...</w:t>
      </w:r>
    </w:p>
    <w:p/>
    <w:p>
      <w:r>
        <w:t>本书出售、求购地址：https://www.jiaokey.com/book/detail/15596503.html</w:t>
      </w:r>
    </w:p>
    <w:p>
      <w:r>
        <w:t>更多相关图书推荐：https://www.jiaokey.com</w:t>
      </w:r>
    </w:p>
    <w:p>
      <w:r>
        <w:t>舒艳琴 其他作品：https://www.jiaokey.com/tag/舒艳琴.html</w:t>
      </w:r>
    </w:p>
    <w:p>
      <w:r>
        <w:t>关键词搜索：https://www.jiaokey.com/tag/劳动教育综合育人功能实践案例研究.html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