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中国文化的意象</w:t>
      </w:r>
    </w:p>
    <w:p>
      <w:r>
        <w:rPr>
          <w:rFonts w:ascii="宋体" w:hAnsi="宋体" w:eastAsia="宋体"/>
          <w:sz w:val="24"/>
        </w:rPr>
        <w:t>周兰兰，鲁石作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周兰兰，鲁石作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978-7-5766-1721-4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汉字是中国文化的基因，是中国历史的载体。本书以汉字为线索，采用聚类语义分析技术带领读者走进中国汉字的象世界，用“象”的思维认识汉字。即在研究汉字时先归纳同类（形、音、象等）汉字，从聚类的汉字中通过深度比较法、归纳法、演绎法等方法来剖析汉字的...</w:t>
      </w:r>
    </w:p>
    <w:p/>
    <w:p>
      <w:r>
        <w:t>本书出售、求购地址：https://www.jiaokey.com/book/detail/15596101.html</w:t>
      </w:r>
    </w:p>
    <w:p>
      <w:r>
        <w:t>更多相关图书推荐：https://www.jiaokey.com</w:t>
      </w:r>
    </w:p>
    <w:p>
      <w:r>
        <w:t>周兰兰，鲁石作 其他作品：https://www.jiaokey.com/tag/周兰兰，鲁石作.html</w:t>
      </w:r>
    </w:p>
    <w:p>
      <w:r>
        <w:t>关键词搜索：https://www.jiaokey.com/tag/汉字-文字学.html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