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夏日幽灵  9.8分现象级动画改编小说初次引进</w:t>
      </w:r>
    </w:p>
    <w:p>
      <w:r>
        <w:rPr>
          <w:rFonts w:ascii="宋体" w:hAnsi="宋体" w:eastAsia="宋体"/>
          <w:sz w:val="24"/>
        </w:rPr>
        <w:t>乙一,温雪亮,磨铁文化出品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夏日幽灵  9.8分现象级动画改编小说初次引进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乙一,温雪亮,磨铁文化出品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9787505758650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外国文学-言情-美国-文学-爱情-中国-中国文学-英国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豆瓣8.2高分，现象级动画电影《夏日幽灵》小说版初次引进！电影由“新海诚接班人”loundraw监督，特邀《夏天、烟火和我的尸体》作者乙一担纲编剧并改写为小说版。二次元翘首期待的催泪故事！电影版《夏日幽灵》在B站拥有多条百万播放的二创视频，仅凭40分钟时常，被数万人打出9.8的高分。小红书多条万赞笔记、抖音话题播放6800万+。小说补全电影细节，呈现电影未能讲述人物经历与结局故事，堪称清新纯爱版《夏天，烟火和我的尸体》。网友感动评价：“故事很短，但却书写了四个孩子的青春，已死的，将死的，寻死的，心死的，一场夏夜邂逅，如愿了，坦然了，反抗了，醒悟了。”直击泪点的金句，为绝望之人带去生的力量。——因为我曾活过，所以，我希望你也能活下去——生命的终结是你的未来，也是我的过去，死亡位于我们俩人正中间——只要稍微抬起头来，就会有新的相遇...（展开全部）豆瓣8.2高分，现象级动画电影《夏日幽灵》小说版初次引进！电影由“新海诚接班人”loundraw监督，特邀《夏天、烟火和我的尸体》作者乙一担纲编剧并改写为小说版。二次元翘首期待的催泪故事！电影版《夏日幽灵》在B站拥有多条百万播放的二创视频，仅凭40分钟时常，被数万人打出9.8的高分。小红书多条万赞笔记、抖音话题播放6800万+。小说补全电影细节，呈现电影未能讲述人物经历与结局故事，堪称清新纯爱版《夏天，烟火和我的尸体》。网友感动评价：“故事很短，但却书写了四个孩子的青春，已死的，将死的，寻死的，心死的，一场夏夜邂逅，如愿了，坦然了，反抗了，醒悟了。”直击泪点的金句，为绝望之人带去生的力量。——因为我曾活过，所以，我希望你也能活下去——生命的终结是你的未来，也是我的过去，死亡位于我们俩人正中间——只要稍微抬起头来，就会有新的相遇硬壳精装、品质双封、烫银工艺，值得收藏。知道夏日幽灵的都市传说吗？据说，只要在夏日夜晚点燃烟花，那位年轻女性的幽灵，就会从废弃的机场跑道上现身。无法迈向心仪人生的友也、寻不到容身之处的葵、未来时日无多的凉——三名想要自杀的少年，怀着不同的心绪，来到了飞机场。他们希望见到已死之人，问问对方：“死，是什么感觉？”</w:t>
      </w:r>
    </w:p>
    <w:p/>
    <w:p>
      <w:r>
        <w:t>本书出售、求购地址：https://www.jiaokey.com/book/detail/15596046.html</w:t>
      </w:r>
    </w:p>
    <w:p>
      <w:r>
        <w:t>更多亚洲文学图书推荐：https://www.jiaokey.com</w:t>
      </w:r>
    </w:p>
    <w:p>
      <w:r>
        <w:t>乙一,温雪亮,磨铁文化出品 其他作品：https://www.jiaokey.com/tag/乙一,温雪亮,磨铁文化出品.html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关键词搜索：https://www.jiaokey.com/tag/外国文学-言情-美国-文学-爱情-中国-中国文学-英国.html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