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我们的夏天像电影</w:t>
      </w:r>
    </w:p>
    <w:p>
      <w:r>
        <w:rPr>
          <w:rFonts w:ascii="宋体" w:hAnsi="宋体" w:eastAsia="宋体"/>
          <w:sz w:val="24"/>
        </w:rPr>
        <w:t>帘十里作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我们的夏天像电影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帘十里作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978-7-5594-9422-1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见到杭臣之前，白妤在学校总是一个人。一个人去食堂吃饭，一个人在午休时间里自娱自乐，一个人坐在最后一排抬头看云看鸟。2002年的初秋，在白妤三年级的时候，班里来了个转学生。那是个从大城市里转过来的男生，皮肤白皙，长相清隽，好看又耀眼。男孩手...</w:t>
      </w:r>
    </w:p>
    <w:p/>
    <w:p>
      <w:r>
        <w:t>本书出售、求购地址：https://www.jiaokey.com/book/detail/15596045.html</w:t>
      </w:r>
    </w:p>
    <w:p>
      <w:r>
        <w:t>更多相关图书推荐：https://www.jiaokey.com</w:t>
      </w:r>
    </w:p>
    <w:p>
      <w:r>
        <w:t>帘十里作 其他作品：https://www.jiaokey.com/tag/帘十里作.html</w:t>
      </w:r>
    </w:p>
    <w:p>
      <w:r>
        <w:t>关键词搜索：https://www.jiaokey.com/tag/我们的夏天像电影.html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