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苏格拉底哲学快车 14位哲学家精选一日生活思辨课程</w:t>
      </w:r>
    </w:p>
    <w:p>
      <w:r>
        <w:rPr>
          <w:rFonts w:ascii="宋体" w:hAnsi="宋体" w:eastAsia="宋体"/>
          <w:sz w:val="24"/>
        </w:rPr>
        <w:t>（美）埃里克·韦纳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苏格拉底哲学快车 14位哲学家精选一日生活思辨课程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（美）埃里克·韦纳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978-7-5153-6563-3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基本知识-哲学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我们进行哲学思考的原因与旅行的原因是一致的：为了看得更清楚，为了看到更多不同。作者埃里克·韦纳穿越了数千公里，沿着历史上伟大思想家的足迹，在世界上多个城市之间穿行，将自己对哲学的热爱与旅游结合在一起，带读者领略了数千年来塑造人类精神生活的宝贵思想遗产，展开了一场探寻生命意义与智慧追求的朝圣之旅。</w:t>
      </w:r>
    </w:p>
    <w:p/>
    <w:p>
      <w:r>
        <w:t>本书出售、求购地址：https://www.jiaokey.com/book/detail/15595966.html</w:t>
      </w:r>
    </w:p>
    <w:p>
      <w:r>
        <w:t>更多相关图书推荐：https://www.jiaokey.com</w:t>
      </w:r>
    </w:p>
    <w:p>
      <w:r>
        <w:t>（美）埃里克·韦纳 其他作品：https://www.jiaokey.com/tag/（美）埃里克·韦纳.html</w:t>
      </w:r>
    </w:p>
    <w:p>
      <w:r>
        <w:t>关键词搜索：https://www.jiaokey.com/tag/基本知识-哲学.html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