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徐复观评传</w:t>
      </w:r>
    </w:p>
    <w:p>
      <w:r>
        <w:rPr>
          <w:rFonts w:ascii="宋体" w:hAnsi="宋体" w:eastAsia="宋体"/>
          <w:sz w:val="24"/>
        </w:rPr>
        <w:t>李维武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978-7-216-10843-0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徐复观（1903-1982）-评传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徐复观，“现代新儒家”的代表人物之一。他一生中就儒家思想与中国传统、文化问题，中国知识分子的性格及历史、命运问题发表大量论著，为研究、传播中国传统思想、文化做出重要贡献。书稿共十三章，分五个部分，层层深入地对徐复观的生平、文化哲学思想、消解形而上学思想、中国思想史研究、政治哲学与人生哲学等进行阐释，再现徐复观的治学主旨，了解其学问特点及学术成就，进而把握他对现代新儒学的开展所做的贡献。</w:t>
      </w:r>
    </w:p>
    <w:p/>
    <w:p>
      <w:r>
        <w:t>本书出售、求购地址：https://www.jiaokey.com/book/detail/15595844.html</w:t>
      </w:r>
    </w:p>
    <w:p>
      <w:r>
        <w:t>更多相关图书推荐：https://www.jiaokey.com</w:t>
      </w:r>
    </w:p>
    <w:p>
      <w:r>
        <w:t>李维武 其他作品：https://www.jiaokey.com/tag/李维武.html</w:t>
      </w:r>
    </w:p>
    <w:p>
      <w:r>
        <w:t>关键词搜索：https://www.jiaokey.com/tag/徐复观（1903-1982）-评传.html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