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给孩子看的苏轼传</w:t>
      </w:r>
    </w:p>
    <w:p>
      <w:r>
        <w:rPr>
          <w:rFonts w:ascii="宋体" w:hAnsi="宋体" w:eastAsia="宋体"/>
          <w:sz w:val="24"/>
        </w:rPr>
        <w:t>张胜兵，周檀著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给孩子看的苏轼传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张胜兵，周檀著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978-7-5728-1124-1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苏轼（1036-1101）-传记-少儿读物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苏轼一生值得铭写的事迹：少年天才，弱冠之时高中进士展露头角；官场沉浮几十载，察民情，恤民生，留下千古美名；人生之路坎坷久，遭贬谪，从容对，开发美食福万民。与精彩内容搭配的，还有本书80余幅趣味插图，图文相得益彰，令人手不释卷。一方...</w:t>
      </w:r>
    </w:p>
    <w:p/>
    <w:p>
      <w:r>
        <w:t>本书出售、求购地址：https://www.jiaokey.com/book/detail/15594740.html</w:t>
      </w:r>
    </w:p>
    <w:p>
      <w:r>
        <w:t>更多相关图书推荐：https://www.jiaokey.com</w:t>
      </w:r>
    </w:p>
    <w:p>
      <w:r>
        <w:t>张胜兵，周檀著 其他作品：https://www.jiaokey.com/tag/张胜兵，周檀著.html</w:t>
      </w:r>
    </w:p>
    <w:p>
      <w:r>
        <w:t>关键词搜索：https://www.jiaokey.com/tag/苏轼（1036-1101）-传记-少儿读物.html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