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哈小浪奇遇记 恐龙岛大冒险 8</w:t>
      </w:r>
    </w:p>
    <w:p>
      <w:r>
        <w:rPr>
          <w:rFonts w:ascii="宋体" w:hAnsi="宋体" w:eastAsia="宋体"/>
          <w:sz w:val="24"/>
        </w:rPr>
        <w:t>哈小浪，梁洁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哈小浪奇遇记 恐龙岛大冒险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哈小浪，梁洁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978-7-5562-7661-5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正在科学教室里做研究的摩小木突然遭遇袭击，经由世界穿梭仪被带往一个恐龙世界，哈小浪、柯小瓶与汪小狮立刻动身前去救摩小木，而他们将会在恐龙世界中展开一场惊心动魄的冒险之旅！ 本册是《恐龙岛大冒险》系列的最后一册，主题为“龙之塔终决战”。哈小浪...</w:t>
      </w:r>
    </w:p>
    <w:p/>
    <w:p>
      <w:r>
        <w:t>本书出售、求购地址：https://www.jiaokey.com/book/detail/15594682.html</w:t>
      </w:r>
    </w:p>
    <w:p>
      <w:r>
        <w:t>更多相关图书推荐：https://www.jiaokey.com</w:t>
      </w:r>
    </w:p>
    <w:p>
      <w:r>
        <w:t>哈小浪，梁洁 其他作品：https://www.jiaokey.com/tag/哈小浪，梁洁.html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