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伊万·杰尼索维奇的一天</w:t>
      </w:r>
    </w:p>
    <w:p>
      <w:r>
        <w:rPr>
          <w:rFonts w:ascii="宋体" w:hAnsi="宋体" w:eastAsia="宋体"/>
          <w:sz w:val="24"/>
        </w:rPr>
        <w:t>（俄罗斯）亚历山大·索尔仁尼琴作；姜明河译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伊万·杰尼索维奇的一天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（俄罗斯）亚历山大·索尔仁尼琴作；姜明河译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978-7-5753-0493-1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小说-古典文学-外国文学-中国文学-诗歌-中国-纸版-散文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伊万杰尼索维奇舒霍夫原是集体农庄庄员，德苏战争中上前线作战，不幸被德军俘虏，但趁机逃回部队，却又遭逮捕审查，在苏联反间谍机关的严刑逼供下，为了活命的他被迫承认自己是德国间谍，以叛国罪被判刑十年，送入特别劳改营。作者以朴实无华的白描笔法，集中...</w:t>
      </w:r>
    </w:p>
    <w:p/>
    <w:p>
      <w:r>
        <w:t>本书出售、求购地址：https://www.jiaokey.com/book/detail/15594584.html</w:t>
      </w:r>
    </w:p>
    <w:p>
      <w:r>
        <w:t>更多相关图书推荐：https://www.jiaokey.com</w:t>
      </w:r>
    </w:p>
    <w:p>
      <w:r>
        <w:t>（俄罗斯）亚历山大·索尔仁尼琴作；姜明河译 其他作品：https://www.jiaokey.com/tag/（俄罗斯）亚历山大·索尔仁尼琴作；姜明河译.html</w:t>
      </w:r>
    </w:p>
    <w:p>
      <w:r>
        <w:t>关键词搜索：https://www.jiaokey.com/tag/小说-古典文学-外国文学-中国文学-诗歌-中国-纸版-散文.html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