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如此灼热的蓝</w:t>
      </w:r>
    </w:p>
    <w:p>
      <w:r>
        <w:rPr>
          <w:rFonts w:ascii="宋体" w:hAnsi="宋体" w:eastAsia="宋体"/>
          <w:sz w:val="24"/>
        </w:rPr>
        <w:t>（韩）申黎郎作；李孟莘译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如此灼热的蓝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（韩）申黎郎作；李孟莘译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978-7-5594-7411-7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尹智友和李侑利是校内漫画社团“蓝”的成员。精神世界天差地别的她们，一个如独立电影，一个如纯情漫画，却因共同的爱好而渐渐走近。即便如此，侑利依然看不透智友日复一日的忧郁和沉默，或许一切，都和另一个梦想成为漫画家，却意外离世的“坏女孩”周慧星有...</w:t>
      </w:r>
    </w:p>
    <w:p/>
    <w:p>
      <w:r>
        <w:t>本书出售、求购地址：https://www.jiaokey.com/book/detail/15594583.html</w:t>
      </w:r>
    </w:p>
    <w:p>
      <w:r>
        <w:t>更多相关图书推荐：https://www.jiaokey.com</w:t>
      </w:r>
    </w:p>
    <w:p>
      <w:r>
        <w:t>（韩）申黎郎作；李孟莘译 其他作品：https://www.jiaokey.com/tag/（韩）申黎郎作；李孟莘译.html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