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桥魂</w:t>
      </w:r>
    </w:p>
    <w:p>
      <w:r>
        <w:rPr>
          <w:rFonts w:ascii="宋体" w:hAnsi="宋体" w:eastAsia="宋体"/>
          <w:sz w:val="24"/>
        </w:rPr>
        <w:t>李文琪著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978-7-220-13700-6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记述了一个平凡的河运水工中专毕业生“择一事，终一生”，在党的阳光雨露下，创造出不凡业绩、成长为桥梁领域大国工匠的故事，全书汇集了作者60年投身中国桥梁建设事业的经验与感悟，旨在以个人的视角，揭示我国公路桥梁建设的艰辛历程和辉煌成就。</w:t>
      </w:r>
    </w:p>
    <w:p/>
    <w:p>
      <w:r>
        <w:t>本书出售、求购地址：https://www.jiaokey.com/book/detail/15594574.html</w:t>
      </w:r>
    </w:p>
    <w:p>
      <w:r>
        <w:t>更多相关图书推荐：https://www.jiaokey.com</w:t>
      </w:r>
    </w:p>
    <w:p>
      <w:r>
        <w:t>李文琪著 其他作品：https://www.jiaokey.com/tag/李文琪著.html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