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愈乳密码 乳房的真相与故事</w:t>
      </w:r>
    </w:p>
    <w:p>
      <w:r>
        <w:rPr>
          <w:rFonts w:ascii="宋体" w:hAnsi="宋体" w:eastAsia="宋体"/>
          <w:sz w:val="24"/>
        </w:rPr>
        <w:t>汪洁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愈乳密码 乳房的真相与故事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978-7-5478-6901-7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乳腺疾病作为主体，以人文精神为先导，写作关于乳腺疾病和乳腺癌的病因、病理、诊断、外科手术、多学科综合诊治的选择，以及患者术前和术后生理与心理的康复等科普内容，兼具科学性、艺术性和知识性。本着“规范诊治、合理调整、人文关怀”的目的，将外...</w:t>
      </w:r>
    </w:p>
    <w:p/>
    <w:p>
      <w:r>
        <w:t>本书出售、求购地址：https://www.jiaokey.com/book/detail/15594558.html</w:t>
      </w:r>
    </w:p>
    <w:p>
      <w:r>
        <w:t>更多相关图书推荐：https://www.jiaokey.com</w:t>
      </w:r>
    </w:p>
    <w:p>
      <w:r>
        <w:t>汪洁 其他作品：https://www.jiaokey.com/tag/汪洁.html</w:t>
      </w:r>
    </w:p>
    <w:p>
      <w:r>
        <w:t>关键词搜索：https://www.jiaokey.com/tag/乳房疾病.html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