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老年医学病例精选</w:t>
      </w:r>
    </w:p>
    <w:p>
      <w:r>
        <w:rPr>
          <w:rFonts w:ascii="宋体" w:hAnsi="宋体" w:eastAsia="宋体"/>
          <w:sz w:val="24"/>
        </w:rPr>
        <w:t>张存泰，于普林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张存泰，于普林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978-7-5439-9294-8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集了40例复杂疑难危重症及特色病例,包括长寿老人脓毒症的集束化管理、老年衰弱患者多病共存终末期管理、老年衰弱患者急性坏疽性胆囊炎围术期及手术管理,此外还包括一些少见、罕见疾病,其中有些病例涉及多系统疾病,例如老年骨髓异常增生综合征伴肥...</w:t>
      </w:r>
    </w:p>
    <w:p/>
    <w:p>
      <w:r>
        <w:t>本书出售、求购地址：https://www.jiaokey.com/book/detail/15594497.html</w:t>
      </w:r>
    </w:p>
    <w:p>
      <w:r>
        <w:t>更多相关图书推荐：https://www.jiaokey.com</w:t>
      </w:r>
    </w:p>
    <w:p>
      <w:r>
        <w:t>张存泰，于普林 其他作品：https://www.jiaokey.com/tag/张存泰，于普林.html</w:t>
      </w:r>
    </w:p>
    <w:p>
      <w:r>
        <w:t>关键词搜索：https://www.jiaokey.com/tag/老年医学病例精选.html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