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隽美岐黄</w:t>
      </w:r>
    </w:p>
    <w:p>
      <w:r>
        <w:rPr>
          <w:rFonts w:ascii="宋体" w:hAnsi="宋体" w:eastAsia="宋体"/>
          <w:sz w:val="24"/>
        </w:rPr>
        <w:t>闫昕，马会霞，朱亮编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隽美岐黄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闫昕，马会霞，朱亮编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978-7-5132-9280-1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全国中医药行业高等教育“十四五”规划教材为蓝本，图文并茂，对中医药历史源流、基本概念、理论精义、关键技术等作精要介绍，并融入美育元素，在深入浅出阐述中医药文化精髓的同时展现专业之美，力求通俗易懂、趣味盎然，多角度展现中医思维与专业特色...</w:t>
      </w:r>
    </w:p>
    <w:p/>
    <w:p>
      <w:r>
        <w:t>本书出售、求购地址：https://www.jiaokey.com/book/detail/15594326.html</w:t>
      </w:r>
    </w:p>
    <w:p>
      <w:r>
        <w:t>更多相关图书推荐：https://www.jiaokey.com</w:t>
      </w:r>
    </w:p>
    <w:p>
      <w:r>
        <w:t>闫昕，马会霞，朱亮编 其他作品：https://www.jiaokey.com/tag/闫昕，马会霞，朱亮编.html</w:t>
      </w:r>
    </w:p>
    <w:p>
      <w:r>
        <w:t>关键词搜索：https://www.jiaokey.com/tag/隽美岐黄.html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