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异兽迷城 完结篇 终焉之门</w:t>
      </w:r>
    </w:p>
    <w:p>
      <w:r>
        <w:rPr>
          <w:rFonts w:ascii="宋体" w:hAnsi="宋体" w:eastAsia="宋体"/>
          <w:sz w:val="24"/>
        </w:rPr>
        <w:t>彭湃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异兽迷城 完结篇 终焉之门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978-7-5306-9035-2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幻想小说-中国-长篇小说-中国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苍劫三时辰，七死兽威压，贪婪之眼窥伺天命，“战力对折”抵抗强敌。 一切似乎都在迎着曙光前进，当命运的钟椎敲响，预示门后并非终局，神谕降临，唯逆转“极”之齿轮，方能获得新生。 神嗣以全力换万籁俱寂，时空逆流，重塑过往的人类，将前赴后继，再寻一个奇迹！</w:t>
      </w:r>
    </w:p>
    <w:p/>
    <w:p>
      <w:r>
        <w:t>本书出售、求购地址：https://www.jiaokey.com/book/detail/15593923.html</w:t>
      </w:r>
    </w:p>
    <w:p>
      <w:r>
        <w:t>更多相关图书推荐：https://www.jiaokey.com</w:t>
      </w:r>
    </w:p>
    <w:p>
      <w:r>
        <w:t>彭湃 其他作品：https://www.jiaokey.com/tag/彭湃.html</w:t>
      </w:r>
    </w:p>
    <w:p>
      <w:r>
        <w:t>关键词搜索：https://www.jiaokey.com/tag/幻想小说-中国-长篇小说-中国.html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