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丁丁历险记 丁丁在刚果&amp;丁丁在美洲</w:t>
      </w:r>
    </w:p>
    <w:p>
      <w:r>
        <w:rPr>
          <w:rFonts w:ascii="宋体" w:hAnsi="宋体" w:eastAsia="宋体"/>
          <w:sz w:val="24"/>
        </w:rPr>
        <w:t>（比）埃尔热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丁丁历险记 丁丁在刚果&amp;丁丁在美洲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（比）埃尔热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978-7-5148-9293-2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“丁丁历险记”是世界经典的连环漫画作品，在都有着巨大的影响力。本书正是其中一册，包括2篇故事。《丁丁在刚果》讲述了：丁丁应邀前往非洲采访，不想竟引起了芝加哥强盗集团的敌视。因为他们认为丁丁的此次非洲之行，一定会影响到自己在非洲独霸钻石生产的...</w:t>
      </w:r>
    </w:p>
    <w:p/>
    <w:p>
      <w:r>
        <w:t>本书出售、求购地址：https://www.jiaokey.com/book/detail/15593771.html</w:t>
      </w:r>
    </w:p>
    <w:p>
      <w:r>
        <w:t>更多相关图书推荐：https://www.jiaokey.com</w:t>
      </w:r>
    </w:p>
    <w:p>
      <w:r>
        <w:t>（比）埃尔热 其他作品：https://www.jiaokey.com/tag/（比）埃尔热.html</w:t>
      </w:r>
    </w:p>
    <w:p>
      <w:r>
        <w:t>关键词搜索：https://www.jiaokey.com/tag/丁丁历险记 丁丁在刚果&amp;丁丁在美洲.html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