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网络安全技术与实战教程</w:t>
      </w:r>
    </w:p>
    <w:p>
      <w:r>
        <w:rPr>
          <w:rFonts w:ascii="宋体" w:hAnsi="宋体" w:eastAsia="宋体"/>
          <w:sz w:val="24"/>
        </w:rPr>
        <w:t>翟瑞卿，靳晓娟编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网络安全技术与实战教程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翟瑞卿，靳晓娟编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978-7-5763-4869-9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84.00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最新的网络安全教学标准为依据编写，同时兼顾网络安全职业技能鉴定和相关认证要求，以满足信息技术领域专业对网络安全知识与技术技能的需求。本书以提升网络安全防护技能、增强安全意识、强化综合素养为主线，内容涵盖网络安全基础、信息加密技术、We...</w:t>
      </w:r>
    </w:p>
    <w:p/>
    <w:p>
      <w:r>
        <w:t>本书出售、求购地址：https://www.jiaokey.com/book/detail/15591970.html</w:t>
      </w:r>
    </w:p>
    <w:p>
      <w:r>
        <w:t>更多相关图书推荐：https://www.jiaokey.com</w:t>
      </w:r>
    </w:p>
    <w:p>
      <w:r>
        <w:t>翟瑞卿，靳晓娟编 其他作品：https://www.jiaokey.com/tag/翟瑞卿，靳晓娟编.html</w:t>
      </w:r>
    </w:p>
    <w:p>
      <w:r>
        <w:t>关键词搜索：https://www.jiaokey.com/tag/网络安全技术与实战教程.html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