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墓地的发现</w:t>
      </w:r>
    </w:p>
    <w:p>
      <w:r>
        <w:rPr>
          <w:rFonts w:ascii="宋体" w:hAnsi="宋体" w:eastAsia="宋体"/>
          <w:sz w:val="24"/>
        </w:rPr>
        <w:t>杨浪作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墓地的发现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978-7-5008-8339-5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文津图书奖获奖作者杨浪新作，这是作者继《地图的发现》《老歌的发现》之后又一本解读历史的随笔集。《地图的发现》曾获第三届文津图书奖。在所有对人生的关注中，我们似乎对每个人最后的归宿地缺少足够的注意。衮衮人生，浩浩声名，沉沦起落，兴衰续绝，终于...</w:t>
      </w:r>
    </w:p>
    <w:p/>
    <w:p>
      <w:r>
        <w:t>本书出售、求购地址：https://www.jiaokey.com/book/detail/15591220.html</w:t>
      </w:r>
    </w:p>
    <w:p>
      <w:r>
        <w:t>更多相关图书推荐：https://www.jiaokey.com</w:t>
      </w:r>
    </w:p>
    <w:p>
      <w:r>
        <w:t>杨浪作 其他作品：https://www.jiaokey.com/tag/杨浪作.html</w:t>
      </w:r>
    </w:p>
    <w:p>
      <w:r>
        <w:t>关键词搜索：https://www.jiaokey.com/tag/墓地的发现.html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