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书名：新建地方应用型本科高校发展路径研究</w:t>
      </w:r>
    </w:p>
    <w:p>
      <w:r>
        <w:t>作者：刘佳，吕健伟，陈伟</w:t>
      </w:r>
    </w:p>
    <w:p>
      <w:r>
        <w:t>出版社：燕山大学出版社</w:t>
      </w:r>
    </w:p>
    <w:p>
      <w:r>
        <w:t>出版日期：2025.03</w:t>
      </w:r>
    </w:p>
    <w:p>
      <w:r>
        <w:t>总页数：161</w:t>
      </w:r>
    </w:p>
    <w:p>
      <w:r>
        <w:t>更多请访问教客网: www.jiaokey.com</w:t>
      </w:r>
    </w:p>
    <w:p>
      <w:r>
        <w:t>新建地方应用型本科高校发展路径研究 评论地址：https://www.jiaokey.com/book/detail/15590445.html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