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假如人生荒废了一段</w:t>
      </w:r>
    </w:p>
    <w:p>
      <w:r>
        <w:rPr>
          <w:rFonts w:ascii="宋体" w:hAnsi="宋体" w:eastAsia="宋体"/>
          <w:sz w:val="24"/>
        </w:rPr>
        <w:t>张佳玮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假如人生荒废了一段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9787572623165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校园-爱情-小说-青春文学-我为歌狂-80后-小林俊彦-言情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张佳玮的散文集，作者以温暖细腻的笔触探讨了人生的际遇、爱情的意义、生活的乐趣以及性格的复杂性。作者通过个人经历和观察，展现了普通人在生活中如何面对困境与时间流逝，如何在不完美的环境中做出抉择。书中既有对童年、青春的回忆，也有对爱情、婚姻的思考，充满了对生活的热爱与哲思。作者以真挚叙述道出，无论是面对人生的荒废，还是追求内心的平静，都可以在自我认知和生活的节奏中找到平衡与归属。</w:t>
      </w:r>
    </w:p>
    <w:p/>
    <w:p>
      <w:r>
        <w:t>本书出售、求购地址：https://www.jiaokey.com/book/detail/15590380.html</w:t>
      </w:r>
    </w:p>
    <w:p>
      <w:r>
        <w:t>更多普及读物图书推荐：https://www.jiaokey.com</w:t>
      </w:r>
    </w:p>
    <w:p>
      <w:r>
        <w:t>张佳玮 其他作品：https://www.jiaokey.com/tag/张佳玮.html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关键词搜索：https://www.jiaokey.com/tag/校园-爱情-小说-青春文学-我为歌狂-80后-小林俊彦-言情.html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