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筚路蓝缕启杏林，百年峥嵘育英才  近代广东中医教育历史图册</w:t>
      </w:r>
    </w:p>
    <w:p>
      <w:r>
        <w:rPr>
          <w:rFonts w:ascii="宋体" w:hAnsi="宋体" w:eastAsia="宋体"/>
          <w:sz w:val="24"/>
        </w:rPr>
        <w:t>张永慧,蓝韶清,林彬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筚路蓝缕启杏林，百年峥嵘育英才  近代广东中医教育历史图册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张永慧,蓝韶清,林彬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9787535983879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近代是中国医学经历沧桑巨变的历史时期，也是中医教育发展的高峰时期。西学东渐，中西碰撞，中医式微，风云激荡。中医学面临西方医学的巨大冲击、被排斥在国家教育体系之外的困境，遭受“废止”“取缔”的危机。中医药界的仁人志士抗争图存、积极思考中医出路。他们借鉴西医学教育，兴办中医学校，培养中医药人才，为发展中医教育进行了艰苦的探索，为现代中医药教育事业奠定了坚实的基础。本书整理与这段重要历史中的医药文物图片、文献书影、历史照片、历史档案，回顾近代广东中医学校办学历程及取得成绩，从中了解中医药界前辈为振兴中医教育事业作出的卓越贡献。</w:t>
      </w:r>
    </w:p>
    <w:p/>
    <w:p>
      <w:r>
        <w:t>本书出售、求购地址：https://www.jiaokey.com/book/detail/15590306.html</w:t>
      </w:r>
    </w:p>
    <w:p>
      <w:r>
        <w:t>更多中国医学图书推荐：https://www.jiaokey.com</w:t>
      </w:r>
    </w:p>
    <w:p>
      <w:r>
        <w:t>张永慧,蓝韶清,林彬 其他作品：https://www.jiaokey.com/tag/张永慧,蓝韶清,林彬.html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