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</w:t>
      </w:r>
    </w:p>
    <w:p>
      <w:r>
        <w:rPr>
          <w:rFonts w:ascii="宋体" w:hAnsi="宋体" w:eastAsia="宋体"/>
          <w:sz w:val="24"/>
        </w:rPr>
        <w:t>王香梅编著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978-7-5763-4253-6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涵盖高分子结构、分子运动和性能的核心知识点，在理解知识点的基础上，突出结构、分子运动、性能及应用四方面的构效关系。本书主要内容包括高分子链的结构、高分子的聚集态结构、聚合物的分子运动和热转变、聚合物的弹性理论和形变性能、聚合物的断裂和强度、高分子的黏流态及流变性、高分子溶液的性质及其应用、聚合物的其他性能等，另外，增加火炸药中常用聚合物的结构与性能，拓展读者对相关领域前沿发展的认识。</w:t>
      </w:r>
    </w:p>
    <w:p/>
    <w:p>
      <w:r>
        <w:t>本书出售、求购地址：https://www.jiaokey.com/book/detail/15589009.html</w:t>
      </w:r>
    </w:p>
    <w:p>
      <w:r>
        <w:t>更多相关图书推荐：https://www.jiaokey.com</w:t>
      </w:r>
    </w:p>
    <w:p>
      <w:r>
        <w:t>王香梅编著 其他作品：https://www.jiaokey.com/tag/王香梅编著.html</w:t>
      </w:r>
    </w:p>
    <w:p>
      <w:r>
        <w:t>关键词搜索：https://www.jiaokey.com/tag/高分子物理.html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