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纯电动汽车故障诊断技术与研究</w:t>
      </w:r>
    </w:p>
    <w:p>
      <w:r>
        <w:rPr>
          <w:rFonts w:ascii="宋体" w:hAnsi="宋体" w:eastAsia="宋体"/>
          <w:sz w:val="24"/>
        </w:rPr>
        <w:t>郭三华,胡倩润,刘会卿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纯电动汽车故障诊断技术与研究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郭三华,胡倩润,刘会卿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9787576336948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电动汽车-故障诊断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各种汽车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比亚迪秦故障诊断与排除为典型案例，深入介绍了纯电动汽车的典型结构认知、纯电动汽车的故障诊断以及综合故障诊断与排除等方面的内容。全书共分为43个典型案例项目（认知篇6个，诊断篇32个，综合故障诊断与排除篇5个），每个项目都注重将理论贯穿于具体的实训过程中，内容新颖丰富，具有鲜明的特色。</w:t>
      </w:r>
    </w:p>
    <w:p/>
    <w:p>
      <w:r>
        <w:t>本书出售、求购地址：https://www.jiaokey.com/book/detail/15588970.html</w:t>
      </w:r>
    </w:p>
    <w:p>
      <w:r>
        <w:t>更多各种汽车图书推荐：https://www.jiaokey.com</w:t>
      </w:r>
    </w:p>
    <w:p>
      <w:r>
        <w:t>郭三华,胡倩润,刘会卿 其他作品：https://www.jiaokey.com/tag/郭三华,胡倩润,刘会卿.html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关键词搜索：https://www.jiaokey.com/tag/电动汽车-故障诊断.html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