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不存在的地域 Ep.12 神圣蓝弹</w:t>
      </w:r>
    </w:p>
    <w:p>
      <w:r>
        <w:rPr>
          <w:rFonts w:ascii="宋体" w:hAnsi="宋体" w:eastAsia="宋体"/>
          <w:sz w:val="24"/>
        </w:rPr>
        <w:t>（日）安里朝都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不存在的地域 Ep.12 神圣蓝弹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（日）安里朝都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978-7-5133-5801-9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共和国国民避难行动伤亡惨重,这次败北不仅重创了以辛为首的机动打击群，在前线指挥的蕾娜、未能参加作战的芙蕾德莉嘉同样受到了极大影响——要想生存下去就不能甘于愚昧,于是他们开始考虑“今后”的事。至于联邦国内，由于战况恶化，民众开始大肆抨击政府高...</w:t>
      </w:r>
    </w:p>
    <w:p/>
    <w:p>
      <w:r>
        <w:t>本书出售、求购地址：https://www.jiaokey.com/book/detail/15588696.html</w:t>
      </w:r>
    </w:p>
    <w:p>
      <w:r>
        <w:t>更多相关图书推荐：https://www.jiaokey.com</w:t>
      </w:r>
    </w:p>
    <w:p>
      <w:r>
        <w:t>（日）安里朝都 其他作品：https://www.jiaokey.com/tag/（日）安里朝都.html</w:t>
      </w:r>
    </w:p>
    <w:p>
      <w:r>
        <w:t>关键词搜索：https://www.jiaokey.com/tag/不存在的地域 Ep.12 神圣蓝弹.html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