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徐大椿评点叶天士《临证指南医案》</w:t>
      </w:r>
    </w:p>
    <w:p>
      <w:r>
        <w:rPr>
          <w:rFonts w:ascii="宋体" w:hAnsi="宋体" w:eastAsia="宋体"/>
          <w:sz w:val="24"/>
        </w:rPr>
        <w:t>叶天士，李炜，徐大椿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徐大椿评点叶天士《临证指南医案》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叶天士，李炜，徐大椿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978-7-5132-8683-1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《临证指南医案》-研究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临证指南医案》出自数年采辑，随见随录，证候错杂，若欲考一证，难于汇阅。余不揣固陋，稍分门类，但兼证甚多，如虚劳、咳嗽、吐血本同一证，今各分门，。是异而同也；即如咳嗽，有虚实标本六气之别，今合为一门，是同而异也。如暑湿而兼疟痢，脾胃病而兼呕...</w:t>
      </w:r>
    </w:p>
    <w:p/>
    <w:p>
      <w:r>
        <w:t>本书出售、求购地址：https://www.jiaokey.com/book/detail/15588386.html</w:t>
      </w:r>
    </w:p>
    <w:p>
      <w:r>
        <w:t>更多相关图书推荐：https://www.jiaokey.com</w:t>
      </w:r>
    </w:p>
    <w:p>
      <w:r>
        <w:t>叶天士，李炜，徐大椿 其他作品：https://www.jiaokey.com/tag/叶天士，李炜，徐大椿.html</w:t>
      </w:r>
    </w:p>
    <w:p>
      <w:r>
        <w:t>关键词搜索：https://www.jiaokey.com/tag/《临证指南医案》-研究.html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