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命中注定只爱你</w:t>
      </w:r>
    </w:p>
    <w:p>
      <w:r>
        <w:rPr>
          <w:rFonts w:ascii="宋体" w:hAnsi="宋体" w:eastAsia="宋体"/>
          <w:sz w:val="24"/>
        </w:rPr>
        <w:t>白德华著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命中注定只爱你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978-7-5513-2824-1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命中注定只爱你》一书收录了作者历时两年多创作的《命中注定只爱你》《听闻远方有你》《网络情缘》《驼爷》《爱是你我》《母亲的眼泪》六部中篇言情小说，描写了不同主人公的成长和爱情经历，展现了人生中那些无法预料的转折和命中注定的相遇。作品中鲜活的时代印记与深刻的人文关怀，构建起观察社会现实的文学镜像。</w:t>
      </w:r>
    </w:p>
    <w:p/>
    <w:p>
      <w:r>
        <w:t>本书出售、求购地址：https://www.jiaokey.com/book/detail/15588342.html</w:t>
      </w:r>
    </w:p>
    <w:p>
      <w:r>
        <w:t>更多相关图书推荐：https://www.jiaokey.com</w:t>
      </w:r>
    </w:p>
    <w:p>
      <w:r>
        <w:t>白德华著 其他作品：https://www.jiaokey.com/tag/白德华著.html</w:t>
      </w:r>
    </w:p>
    <w:p>
      <w:r>
        <w:t>关键词搜索：https://www.jiaokey.com/tag/命中注定只爱你.html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