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四读阁集 陈笃彬泉州文史类稿</w:t>
      </w:r>
    </w:p>
    <w:p>
      <w:r>
        <w:rPr>
          <w:rFonts w:ascii="宋体" w:hAnsi="宋体" w:eastAsia="宋体"/>
          <w:sz w:val="24"/>
        </w:rPr>
        <w:t>陈笃彬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四读阁集 陈笃彬泉州文史类稿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陈笃彬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978-7-5615-9354-7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书稿包括泉州文化、泉州人物、闽南文化、序跋札记等篇章，从多视角考察泉州历史文化名城、海上丝绸之路起点、世界历史文化遗产的绚丽历史事例和人物掌故，有利于全面了解和认识泉州历史，从中得到有益的启示，照耀现在和未来。精彩论述有如泉州古代书院、泉州...</w:t>
      </w:r>
    </w:p>
    <w:p/>
    <w:p>
      <w:r>
        <w:t>本书出售、求购地址：https://www.jiaokey.com/book/detail/15588229.html</w:t>
      </w:r>
    </w:p>
    <w:p>
      <w:r>
        <w:t>更多相关图书推荐：https://www.jiaokey.com</w:t>
      </w:r>
    </w:p>
    <w:p>
      <w:r>
        <w:t>陈笃彬 其他作品：https://www.jiaokey.com/tag/陈笃彬.html</w:t>
      </w:r>
    </w:p>
    <w:p>
      <w:r>
        <w:t>关键词搜索：https://www.jiaokey.com/tag/四读阁集 陈笃彬泉州文史类稿.html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