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吴汝纶张裕钊寓冀诗文选</w:t>
      </w:r>
    </w:p>
    <w:p>
      <w:r>
        <w:rPr>
          <w:rFonts w:ascii="宋体" w:hAnsi="宋体" w:eastAsia="宋体"/>
          <w:sz w:val="24"/>
        </w:rPr>
        <w:t>吴洪成选编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吴汝纶张裕钊寓冀诗文选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978-7-5761-0788-3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吴汝纶和张裕钊在今河北时期的诗文作品进行了整理和编辑。选录的吴汝纶作品，以《吴汝纶全集》中的《文集》《诗集》《易说》《尚书故》《夏小正私笺》《尺牍》《东游丛录》《日记》《附录》为主要资料；选录的张裕钊作品，涉及《濂亭遗文》《濂亭遗诗》...</w:t>
      </w:r>
    </w:p>
    <w:p/>
    <w:p>
      <w:r>
        <w:t>本书出售、求购地址：https://www.jiaokey.com/book/detail/15588196.html</w:t>
      </w:r>
    </w:p>
    <w:p>
      <w:r>
        <w:t>更多相关图书推荐：https://www.jiaokey.com</w:t>
      </w:r>
    </w:p>
    <w:p>
      <w:r>
        <w:t>吴洪成选编 其他作品：https://www.jiaokey.com/tag/吴洪成选编.html</w:t>
      </w:r>
    </w:p>
    <w:p>
      <w:r>
        <w:t>关键词搜索：https://www.jiaokey.com/tag/吴汝纶张裕钊寓冀诗文选.html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