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女性艺术与艺术女性 第13届海峡两岸暨港澳地区艺术论坛论文集</w:t>
      </w:r>
    </w:p>
    <w:p>
      <w:r>
        <w:rPr>
          <w:rFonts w:ascii="宋体" w:hAnsi="宋体" w:eastAsia="宋体"/>
          <w:sz w:val="24"/>
        </w:rPr>
        <w:t>中国文联理论研究室，中国文联国际联络部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女性艺术与艺术女性 第13届海峡两岸暨港澳地区艺术论坛论文集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中国文联理论研究室，中国文联国际联络部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978-7-5190-5477-9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第13届海峡两岸暨港澳地区艺术论坛论优秀论文。论文作者为参加本届论坛的艺术家、专家学者，以80、90后为主体，专业背景涉及文学、戏剧、电影、电视、音乐、舞蹈、美术、摄影、书法、曲艺、民间文艺、文艺评论等艺术门类，论文内容主要包括传承...</w:t>
      </w:r>
    </w:p>
    <w:p/>
    <w:p>
      <w:r>
        <w:t>本书出售、求购地址：https://www.jiaokey.com/book/detail/15588059.html</w:t>
      </w:r>
    </w:p>
    <w:p>
      <w:r>
        <w:t>更多相关图书推荐：https://www.jiaokey.com</w:t>
      </w:r>
    </w:p>
    <w:p>
      <w:r>
        <w:t>中国文联理论研究室，中国文联国际联络部 其他作品：https://www.jiaokey.com/tag/中国文联理论研究室，中国文联国际联络部.html</w:t>
      </w:r>
    </w:p>
    <w:p>
      <w:r>
        <w:t>关键词搜索：https://www.jiaokey.com/tag/艺术-中国-文集.html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