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麦克林托克传 情有独钟</w:t>
      </w:r>
    </w:p>
    <w:p>
      <w:r>
        <w:rPr>
          <w:rFonts w:ascii="宋体" w:hAnsi="宋体" w:eastAsia="宋体"/>
          <w:sz w:val="24"/>
        </w:rPr>
        <w:t>（美）伊芙琳·凯勒作；阳曦译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麦克林托克传 情有独钟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（美）伊芙琳·凯勒作；阳曦译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978-7-222-22747-7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麦克林托克传：情有独钟》是一九八三年诺贝尔生理学或医学奖获得者芭芭拉麦克林托克（BarbaraMcClintock）的传记，讲述了这位“钟情”于科学的女生物学家一生的故事。麦克林托克生于1902年，1927年获得康奈尔大学农学院植物学博士...</w:t>
      </w:r>
    </w:p>
    <w:p/>
    <w:p>
      <w:r>
        <w:t>本书出售、求购地址：https://www.jiaokey.com/book/detail/15587894.html</w:t>
      </w:r>
    </w:p>
    <w:p>
      <w:r>
        <w:t>更多相关图书推荐：https://www.jiaokey.com</w:t>
      </w:r>
    </w:p>
    <w:p>
      <w:r>
        <w:t>（美）伊芙琳·凯勒作；阳曦译 其他作品：https://www.jiaokey.com/tag/（美）伊芙琳·凯勒作；阳曦译.html</w:t>
      </w:r>
    </w:p>
    <w:p>
      <w:r>
        <w:t>关键词搜索：https://www.jiaokey.com/tag/麦克林托克传 情有独钟.html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