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反联邦党人宪法思想发展研究</w:t>
      </w:r>
    </w:p>
    <w:p>
      <w:r>
        <w:rPr>
          <w:rFonts w:ascii="宋体" w:hAnsi="宋体" w:eastAsia="宋体"/>
          <w:sz w:val="24"/>
        </w:rPr>
        <w:t>青维富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反联邦党人宪法思想发展研究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青维富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978-7-201-20593-9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法学研究专著,是国家社科基金后期资助项目成果。作为美国宪法的忠实反对派--反联邦党人对美国歧义政治传统的发展做出了巨大的贡献,它一直界定着美国政治生活的基本特性,并持续不断地影响着美国人的政治生活。作者依托各个时期有关反联邦党人的文献...</w:t>
      </w:r>
    </w:p>
    <w:p/>
    <w:p>
      <w:r>
        <w:t>本书出售、求购地址：https://www.jiaokey.com/book/detail/15587873.html</w:t>
      </w:r>
    </w:p>
    <w:p>
      <w:r>
        <w:t>更多相关图书推荐：https://www.jiaokey.com</w:t>
      </w:r>
    </w:p>
    <w:p>
      <w:r>
        <w:t>青维富 其他作品：https://www.jiaokey.com/tag/青维富.html</w:t>
      </w:r>
    </w:p>
    <w:p>
      <w:r>
        <w:t>关键词搜索：https://www.jiaokey.com/tag/反联邦党人宪法思想发展研究.html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