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又见青绿 耿车模式蝶变记</w:t>
      </w:r>
    </w:p>
    <w:p>
      <w:r>
        <w:rPr>
          <w:rFonts w:ascii="宋体" w:hAnsi="宋体" w:eastAsia="宋体"/>
          <w:sz w:val="24"/>
        </w:rPr>
        <w:t>孟昱，宋显磊，倪李作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又见青绿 耿车模式蝶变记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孟昱，宋显磊，倪李作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978-7-214-29520-0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世纪80年代，耿车镇（现处江苏省宿迁市宿城区辖区内）探索出以“乡办、村办、户办、联户办”四轮齐转和“集体经济、个体经济”双轨并进为内核的“耿车模式”，发展驶入了快车道，但也在向着“金山银山”的狂奔中失去了“绿水青山”，成为全国闻名的“垃...</w:t>
      </w:r>
    </w:p>
    <w:p/>
    <w:p>
      <w:r>
        <w:t>本书出售、求购地址：https://www.jiaokey.com/book/detail/15587820.html</w:t>
      </w:r>
    </w:p>
    <w:p>
      <w:r>
        <w:t>更多相关图书推荐：https://www.jiaokey.com</w:t>
      </w:r>
    </w:p>
    <w:p>
      <w:r>
        <w:t>孟昱，宋显磊，倪李作 其他作品：https://www.jiaokey.com/tag/孟昱，宋显磊，倪李作.html</w:t>
      </w:r>
    </w:p>
    <w:p>
      <w:r>
        <w:t>关键词搜索：https://www.jiaokey.com/tag/又见青绿 耿车模式蝶变记.html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