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绚烂的唐代笔法</w:t>
      </w:r>
    </w:p>
    <w:p>
      <w:r>
        <w:rPr>
          <w:rFonts w:ascii="宋体" w:hAnsi="宋体" w:eastAsia="宋体"/>
          <w:sz w:val="24"/>
        </w:rPr>
        <w:t>王公治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绚烂的唐代笔法</w:t>
            </w:r>
          </w:p>
        </w:tc>
      </w:tr>
      <w:tr>
        <w:tc>
          <w:tcPr>
            <w:tcW w:type="dxa" w:w="4320"/>
          </w:tcPr>
          <w:p>
            <w:r>
              <w:t>作者</w:t>
            </w:r>
          </w:p>
        </w:tc>
        <w:tc>
          <w:tcPr>
            <w:tcW w:type="dxa" w:w="4320"/>
          </w:tcPr>
          <w:p>
            <w:r>
              <w:t>王公治</w:t>
            </w:r>
          </w:p>
        </w:tc>
      </w:tr>
      <w:tr>
        <w:tc>
          <w:tcPr>
            <w:tcW w:type="dxa" w:w="4320"/>
          </w:tcPr>
          <w:p>
            <w:r>
              <w:t>出版社</w:t>
            </w:r>
          </w:p>
        </w:tc>
        <w:tc>
          <w:tcPr>
            <w:tcW w:type="dxa" w:w="4320"/>
          </w:tcPr>
          <w:p>
            <w:r/>
          </w:p>
        </w:tc>
      </w:tr>
      <w:tr>
        <w:tc>
          <w:tcPr>
            <w:tcW w:type="dxa" w:w="4320"/>
          </w:tcPr>
          <w:p>
            <w:r>
              <w:t>ISBN</w:t>
            </w:r>
          </w:p>
        </w:tc>
        <w:tc>
          <w:tcPr>
            <w:tcW w:type="dxa" w:w="4320"/>
          </w:tcPr>
          <w:p>
            <w:r>
              <w:t>978-7-5479-3453-1</w:t>
            </w:r>
          </w:p>
        </w:tc>
      </w:tr>
      <w:tr>
        <w:tc>
          <w:tcPr>
            <w:tcW w:type="dxa" w:w="4320"/>
          </w:tcPr>
          <w:p>
            <w:r>
              <w:t>出版日期</w:t>
            </w:r>
          </w:p>
        </w:tc>
        <w:tc>
          <w:tcPr>
            <w:tcW w:type="dxa" w:w="4320"/>
          </w:tcPr>
          <w:p>
            <w:r>
              <w:t>2025-01-01</w:t>
            </w:r>
          </w:p>
        </w:tc>
      </w:tr>
      <w:tr>
        <w:tc>
          <w:tcPr>
            <w:tcW w:type="dxa" w:w="4320"/>
          </w:tcPr>
          <w:p>
            <w:r>
              <w:t>页数</w:t>
            </w:r>
          </w:p>
        </w:tc>
        <w:tc>
          <w:tcPr>
            <w:tcW w:type="dxa" w:w="4320"/>
          </w:tcPr>
          <w:p>
            <w:r>
              <w:t>169</w:t>
            </w:r>
          </w:p>
        </w:tc>
      </w:tr>
      <w:tr>
        <w:tc>
          <w:tcPr>
            <w:tcW w:type="dxa" w:w="4320"/>
          </w:tcPr>
          <w:p>
            <w:r>
              <w:t>价格</w:t>
            </w:r>
          </w:p>
        </w:tc>
        <w:tc>
          <w:tcPr>
            <w:tcW w:type="dxa" w:w="4320"/>
          </w:tcPr>
          <w:p>
            <w:r>
              <w:t>58.00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是复旦大学物理系退休教授王公治集半个世纪的个人研究之心得。他认为书法不仅是可供欣赏的艺术，不单单是文人墨客墨戏的产物，同样也是一门学问，一门科学。科学家钱学森主张学者应兼通科学与艺术，正因受到音乐的启发，促进他的科学事业。王公治亦希望解...</w:t>
      </w:r>
    </w:p>
    <w:p/>
    <w:p>
      <w:r>
        <w:t>本书出售、求购地址：https://www.jiaokey.com/book/detail/15586903.html</w:t>
      </w:r>
    </w:p>
    <w:p>
      <w:r>
        <w:t>更多相关图书推荐：https://www.jiaokey.com</w:t>
      </w:r>
    </w:p>
    <w:p>
      <w:r>
        <w:t>王公治 其他作品：https://www.jiaokey.com/tag/王公治.html</w:t>
      </w:r>
    </w:p>
    <w:p>
      <w:r>
        <w:t>关键词搜索：https://www.jiaokey.com/tag/绚烂的唐代笔法.html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