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未来系少儿科幻丛书 一只蝴蝶的自述</w:t>
      </w:r>
    </w:p>
    <w:p>
      <w:r>
        <w:rPr>
          <w:rFonts w:ascii="宋体" w:hAnsi="宋体" w:eastAsia="宋体"/>
          <w:sz w:val="24"/>
        </w:rPr>
        <w:t>贾煜作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未来系少儿科幻丛书 一只蝴蝶的自述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贾煜作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978-7-5721-5121-7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青年作家贾煜的短篇科幻小说集。《一只蝴蝶的自述》以一只有自主意识的仿生金斑喙凤蝶为第一视角，讲述了它侥幸从人类的实验室中逃出后经历的一系列冒险。它会在冒险中遇到什么困难，体验到什么情感，又会生发出怎样的意识当“复活”的机会降临时，它又...</w:t>
      </w:r>
    </w:p>
    <w:p/>
    <w:p>
      <w:r>
        <w:t>本书出售、求购地址：https://www.jiaokey.com/book/detail/15586781.html</w:t>
      </w:r>
    </w:p>
    <w:p>
      <w:r>
        <w:t>更多相关图书推荐：https://www.jiaokey.com</w:t>
      </w:r>
    </w:p>
    <w:p>
      <w:r>
        <w:t>贾煜作 其他作品：https://www.jiaokey.com/tag/贾煜作.html</w:t>
      </w:r>
    </w:p>
    <w:p>
      <w:r>
        <w:t>关键词搜索：https://www.jiaokey.com/tag/未来系少儿科幻丛书 一只蝴蝶的自述.html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