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书名：知否知否应是绿肥红瘦  李清照诗词</w:t>
      </w:r>
    </w:p>
    <w:p>
      <w:r>
        <w:t>作者：（宋）李清照作；盛静霞校注；楼培整理</w:t>
      </w:r>
    </w:p>
    <w:p>
      <w:r>
        <w:t>出版社：杭州：浙江文艺出版社</w:t>
      </w:r>
    </w:p>
    <w:p>
      <w:r>
        <w:t>出版日期：2025.02</w:t>
      </w:r>
    </w:p>
    <w:p>
      <w:r>
        <w:t>总页数：246</w:t>
      </w:r>
    </w:p>
    <w:p>
      <w:r>
        <w:t>更多请访问教客网: www.jiaokey.com</w:t>
      </w:r>
    </w:p>
    <w:p>
      <w:r>
        <w:t>知否知否应是绿肥红瘦  李清照诗词 评论地址：https://www.jiaokey.com/book/detail/15586730.html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