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穿行在记忆的宇宙</w:t>
      </w:r>
    </w:p>
    <w:p>
      <w:r>
        <w:rPr>
          <w:rFonts w:ascii="宋体" w:hAnsi="宋体" w:eastAsia="宋体"/>
          <w:sz w:val="24"/>
        </w:rPr>
        <w:t>（美）芭芭拉·特沃斯基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穿行在记忆的宇宙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（美）芭芭拉·特沃斯基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978-7-5739-1509-2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79.90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认知心理学家芭芭拉·特沃斯基在她的首部自传中，回顾了自己半个世纪以来的学术旅程，以她独特的视角、真挚的情感和深刻的洞察力，将个体的成长、时代的烙印和认知科学的发展融入自己生活的点点滴滴：在战火与动荡的岁月里，她与丈夫阿莫斯·特沃斯基之间聚少...</w:t>
      </w:r>
    </w:p>
    <w:p/>
    <w:p>
      <w:r>
        <w:t>本书出售、求购地址：https://www.jiaokey.com/book/detail/15586684.html</w:t>
      </w:r>
    </w:p>
    <w:p>
      <w:r>
        <w:t>更多相关图书推荐：https://www.jiaokey.com</w:t>
      </w:r>
    </w:p>
    <w:p>
      <w:r>
        <w:t>（美）芭芭拉·特沃斯基 其他作品：https://www.jiaokey.com/tag/（美）芭芭拉·特沃斯基.html</w:t>
      </w:r>
    </w:p>
    <w:p>
      <w:r>
        <w:t>关键词搜索：https://www.jiaokey.com/tag/穿行在记忆的宇宙.html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