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走进一带一路丛书  非洲之角的丝路驿站  吉布提</w:t>
      </w:r>
    </w:p>
    <w:p>
      <w:r>
        <w:rPr>
          <w:rFonts w:ascii="宋体" w:hAnsi="宋体" w:eastAsia="宋体"/>
          <w:sz w:val="24"/>
        </w:rPr>
        <w:t>盛玲,徐子晗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走进一带一路丛书  非洲之角的丝路驿站  吉布提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盛玲,徐子晗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9787517862284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本书将从吉布提的起源与亘古的神话，变迭的政权与多元的习俗，复杂的历史和独特的文化等方面向读者展现最真实的吉布提与“一带一路”倡议中体现的中吉友谊，让大家全面了解非洲之角的“丝路驿站”。</w:t>
      </w:r>
    </w:p>
    <w:p/>
    <w:p>
      <w:r>
        <w:t>本书出售、求购地址：https://www.jiaokey.com/book/detail/15586541.html</w:t>
      </w:r>
    </w:p>
    <w:p>
      <w:r>
        <w:t>更多非洲地理图书推荐：https://www.jiaokey.com</w:t>
      </w:r>
    </w:p>
    <w:p>
      <w:r>
        <w:t>盛玲,徐子晗 其他作品：https://www.jiaokey.com/tag/盛玲,徐子晗.html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关键词搜索：https://www.jiaokey.com/tag/走进一带一路丛书  非洲之角的丝路驿站  吉布提.html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