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帝国陨落 君士坦丁堡的40次围城</w:t>
      </w:r>
    </w:p>
    <w:p>
      <w:r>
        <w:rPr>
          <w:rFonts w:ascii="宋体" w:hAnsi="宋体" w:eastAsia="宋体"/>
          <w:sz w:val="24"/>
        </w:rPr>
        <w:t>（英）约翰·D.格兰杰作；杜美娜译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帝国陨落 君士坦丁堡的40次围城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（英）约翰·D.格兰杰作；杜美娜译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978-7-213-11802-9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拜占庭（也称作君士坦丁堡和伊斯坦布尔）是一座伟大的城市。处在可以嘹望繁忙水路的重要地理位置上。在过去的2500年里，这座城市被围困不下40次，易手3-4次。众多势力都曾试图占领这座城市，井反复尝试，但只有少数几个最终取得了成功-罗马皇帝、十...</w:t>
      </w:r>
    </w:p>
    <w:p/>
    <w:p>
      <w:r>
        <w:t>本书出售、求购地址：https://www.jiaokey.com/book/detail/15585973.html</w:t>
      </w:r>
    </w:p>
    <w:p>
      <w:r>
        <w:t>更多相关图书推荐：https://www.jiaokey.com</w:t>
      </w:r>
    </w:p>
    <w:p>
      <w:r>
        <w:t>（英）约翰·D.格兰杰作；杜美娜译 其他作品：https://www.jiaokey.com/tag/（英）约翰·D.格兰杰作；杜美娜译.html</w:t>
      </w:r>
    </w:p>
    <w:p>
      <w:r>
        <w:t>关键词搜索：https://www.jiaokey.com/tag/帝国陨落 君士坦丁堡的40次围城.html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