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汽车空调及舒适安全系统检修</w:t>
      </w:r>
    </w:p>
    <w:p>
      <w:r>
        <w:rPr>
          <w:rFonts w:ascii="宋体" w:hAnsi="宋体" w:eastAsia="宋体"/>
          <w:sz w:val="24"/>
        </w:rPr>
        <w:t>王树强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汽车空调及舒适安全系统检修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9787576346619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汽车空调-舒适性-检测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《国家职业教育改革实施方案》为引领，按新形态教育教材要求编写，以现阶段社会主流车型为主，分别介绍了汽车总线故障诊断与维修、汽车空调系统故障诊断与维修、车身舒适系统故障诊断与维修、汽车安全系统故障诊断与维修。每个项目由若干任务组成，全书共分4个项目11个任务。全书将项目分解为若干任务，每个任务包括“任务描述”“任务解析”“知识链接”“任务实施”四个部分。本书另附配套相关教学短视频，学生可下载观看学习，辅助开展课堂活动，提升学习效果。本书既有较强的理论性、实践性，又有较强的综合性，可作为高等学校汽车类相关专业的通用教材，亦可作为企业的培训教材或参考书。</w:t>
      </w:r>
    </w:p>
    <w:p/>
    <w:p>
      <w:r>
        <w:t>本书出售、求购地址：https://www.jiaokey.com/book/detail/15585560.html</w:t>
      </w:r>
    </w:p>
    <w:p>
      <w:r>
        <w:t>更多汽车保养与修理图书推荐：https://www.jiaokey.com</w:t>
      </w:r>
    </w:p>
    <w:p>
      <w:r>
        <w:t>王树强 其他作品：https://www.jiaokey.com/tag/王树强.html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关键词搜索：https://www.jiaokey.com/tag/汽车空调-舒适性-检测.html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