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血火凤江红 抗战中的顺德</w:t>
      </w:r>
    </w:p>
    <w:p>
      <w:r>
        <w:rPr>
          <w:rFonts w:ascii="宋体" w:hAnsi="宋体" w:eastAsia="宋体"/>
          <w:sz w:val="24"/>
        </w:rPr>
        <w:t>王茂浪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血火凤江红 抗战中的顺德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978-7-218-18483-8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77.00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长篇报告文学。书中描写了抗日战争时期，顺德人用生命在桑基鱼塘、河涌水道密布的三角洲上开展了一次又一次的战斗，与敌人斗智斗勇，保家卫国，为抗日战争的胜利作出了贡献，并为解放战争造就了一支富有战斗力的武装队伍的经历。书稿讲述详尽，描写...</w:t>
      </w:r>
    </w:p>
    <w:p/>
    <w:p>
      <w:r>
        <w:t>本书出售、求购地址：https://www.jiaokey.com/book/detail/15585538.html</w:t>
      </w:r>
    </w:p>
    <w:p>
      <w:r>
        <w:t>更多相关图书推荐：https://www.jiaokey.com</w:t>
      </w:r>
    </w:p>
    <w:p>
      <w:r>
        <w:t>王茂浪 其他作品：https://www.jiaokey.com/tag/王茂浪.html</w:t>
      </w:r>
    </w:p>
    <w:p>
      <w:r>
        <w:t>关键词搜索：https://www.jiaokey.com/tag/血火凤江红 抗战中的顺德.html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