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穿运动鞋的苏格拉底</w:t>
      </w:r>
    </w:p>
    <w:p>
      <w:r>
        <w:rPr>
          <w:rFonts w:ascii="宋体" w:hAnsi="宋体" w:eastAsia="宋体"/>
          <w:sz w:val="24"/>
        </w:rPr>
        <w:t>（荷）埃尔克·维斯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穿运动鞋的苏格拉底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（荷）埃尔克·维斯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978-7-221-18565-5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这是一本系统解析苏格拉底式提问，帮助人们提高提问力，锻炼批判性思维的哲学实践指南。 一个好的问题应该具备哪些条件？如何区分问题有效还是无效？如何问题陷阱？又该如何加深对话的深度?在这本书中，穿运动鞋的苏格拉底将作为导师，带领读者了解我们不能...</w:t>
      </w:r>
    </w:p>
    <w:p/>
    <w:p>
      <w:r>
        <w:t>本书出售、求购地址：https://www.jiaokey.com/book/detail/15585493.html</w:t>
      </w:r>
    </w:p>
    <w:p>
      <w:r>
        <w:t>更多相关图书推荐：https://www.jiaokey.com</w:t>
      </w:r>
    </w:p>
    <w:p>
      <w:r>
        <w:t>（荷）埃尔克·维斯 其他作品：https://www.jiaokey.com/tag/（荷）埃尔克·维斯.html</w:t>
      </w:r>
    </w:p>
    <w:p>
      <w:r>
        <w:t>关键词搜索：https://www.jiaokey.com/tag/穿运动鞋的苏格拉底.html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