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国家象征法理论研究导论</w:t>
      </w:r>
    </w:p>
    <w:p>
      <w:r>
        <w:rPr>
          <w:rFonts w:ascii="宋体" w:hAnsi="宋体" w:eastAsia="宋体"/>
          <w:sz w:val="24"/>
        </w:rPr>
        <w:t>董立新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国家象征法理论研究导论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978-7-5162-3076-3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国家表征-法律-研究-中国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国家象征法律制度中外比较研究”丛书自觉以习近平法治思想和习近平总书记关于依宪治国、依宪执政的重要论述为根本遵循，深刻领会“八五”普法规划，通过汇集和整理中外国家象征法律制度资料，对国旗法、国歌法、国徽法等宪法相关法进行系统归纳总结，将制度...</w:t>
      </w:r>
    </w:p>
    <w:p/>
    <w:p>
      <w:r>
        <w:t>本书出售、求购地址：https://www.jiaokey.com/book/detail/15585127.html</w:t>
      </w:r>
    </w:p>
    <w:p>
      <w:r>
        <w:t>更多相关图书推荐：https://www.jiaokey.com</w:t>
      </w:r>
    </w:p>
    <w:p>
      <w:r>
        <w:t>董立新 其他作品：https://www.jiaokey.com/tag/董立新.html</w:t>
      </w:r>
    </w:p>
    <w:p>
      <w:r>
        <w:t>关键词搜索：https://www.jiaokey.com/tag/国家表征-法律-研究-中国.html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